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1320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0069-01-2025-004749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Кумирова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Семена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Кумиров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Комплектовочная, д. 7,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нарушением срока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 в ИФНС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диную упрощенную налоговую декларацию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дставления которой не позднее 20.01.2025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нарушены ст. 23, ст. 80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Кумиров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Кумирова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п.2 ст.80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Кумирова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 34124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26.05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.2025; -копия распечатки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декларации с отметкой о представлении 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выписка из Единого государственного реестра юридических лиц, квитанция о приеме налоговой декларации;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Кумирова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Кумирова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Семена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.07.2025 года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8"/>
          <w:szCs w:val="28"/>
        </w:rPr>
        <w:t>1320</w:t>
      </w:r>
      <w:r>
        <w:rPr>
          <w:rFonts w:ascii="Times New Roman" w:eastAsia="Times New Roman" w:hAnsi="Times New Roman" w:cs="Times New Roman"/>
          <w:sz w:val="28"/>
          <w:szCs w:val="28"/>
        </w:rPr>
        <w:t>-2614/2025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